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犹太人的智慧全集  浓缩犹太人千年智慧的经典阅读范本  珍藏本</w:t>
      </w:r>
    </w:p>
    <w:p>
      <w:r>
        <w:rPr>
          <w:rFonts w:ascii="宋体" w:hAnsi="宋体" w:eastAsia="宋体"/>
          <w:sz w:val="24"/>
        </w:rPr>
        <w:t>韦恩·玛格尔编译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犹太人的智慧全集  浓缩犹太人千年智慧的经典阅读范本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韦恩·玛格尔编译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本书出售、求购地址：https://www.jiaokey.com/book/detail/11287223.html</w:t>
      </w:r>
    </w:p>
    <w:p>
      <w:r>
        <w:t>更多相关图书推荐：https://www.jiaokey.com</w:t>
      </w:r>
    </w:p>
    <w:p>
      <w:r>
        <w:t>韦恩·玛格尔编译 其他作品：https://www.jiaokey.com/tag/韦恩·玛格尔编译.html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关键词搜索：https://www.jiaokey.com/tag/犹太人的智慧全集  浓缩犹太人千年智慧的经典阅读范本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