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有所得必有所失  决定人一生的148个选择与放弃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有所得必有所失  决定人一生的148个选择与放弃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本书出售、求购地址：https://www.jiaokey.com/book/detail/11287216.html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关键词搜索：https://www.jiaokey.com/tag/有所得必有所失  决定人一生的148个选择与放弃.html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