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五年高考黄金试卷精选</w:t>
      </w:r>
    </w:p>
    <w:p>
      <w:r>
        <w:rPr>
          <w:rFonts w:ascii="宋体" w:hAnsi="宋体" w:eastAsia="宋体"/>
          <w:sz w:val="24"/>
        </w:rPr>
        <w:t>徐高胜丛书主编；陈萍本书主编；熊新堤，李华，张志威，粟沧海，赵小莉，陈萍编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五年高考黄金试卷精选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徐高胜丛书主编；陈萍本书主编；熊新堤，李华，张志威，粟沧海，赵小莉，陈萍编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本书出售、求购地址：https://www.jiaokey.com/book/detail/11287200.html</w:t>
      </w:r>
    </w:p>
    <w:p>
      <w:r>
        <w:t>更多相关图书推荐：https://www.jiaokey.com</w:t>
      </w:r>
    </w:p>
    <w:p>
      <w:r>
        <w:t>徐高胜丛书主编；陈萍本书主编；熊新堤，李华，张志威，粟沧海，赵小莉，陈萍编 其他作品：https://www.jiaokey.com/tag/徐高胜丛书主编；陈萍本书主编；熊新堤，李华，张志威，粟沧海，赵小莉，陈萍编.html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关键词搜索：https://www.jiaokey.com/tag/五年高考黄金试卷精选.html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