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五年高考黄金试卷精选  文科综合</w:t>
      </w:r>
    </w:p>
    <w:p>
      <w:r>
        <w:rPr>
          <w:rFonts w:ascii="宋体" w:hAnsi="宋体" w:eastAsia="宋体"/>
          <w:sz w:val="24"/>
        </w:rPr>
        <w:t>徐高胜丛书主编；徐高胜，曹明星本书主编；徐高胜，曹明星，黄旭东，袁继文，方尊贵，王倩编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五年高考黄金试卷精选  文科综合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徐高胜丛书主编；徐高胜，曹明星本书主编；徐高胜，曹明星，黄旭东，袁继文，方尊贵，王倩编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本书出售、求购地址：https://www.jiaokey.com/book/detail/11287198.html</w:t>
      </w:r>
    </w:p>
    <w:p>
      <w:r>
        <w:t>更多相关图书推荐：https://www.jiaokey.com</w:t>
      </w:r>
    </w:p>
    <w:p>
      <w:r>
        <w:t>徐高胜丛书主编；徐高胜，曹明星本书主编；徐高胜，曹明星，黄旭东，袁继文，方尊贵，王倩编 其他作品：https://www.jiaokey.com/tag/徐高胜丛书主编；徐高胜，曹明星本书主编；徐高胜，曹明星，黄旭东，袁继文，方尊贵，王倩编.html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关键词搜索：https://www.jiaokey.com/tag/五年高考黄金试卷精选  文科综合.html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