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全品小复习·期中期末夺高分：高中化学  第1册  上  人教版</w:t>
      </w:r>
    </w:p>
    <w:p>
      <w:r>
        <w:rPr>
          <w:rFonts w:ascii="宋体" w:hAnsi="宋体" w:eastAsia="宋体"/>
          <w:sz w:val="24"/>
        </w:rPr>
        <w:t>北京全品教育研究所组编；吴伟丰主编；吴伟丰，徐晓勇，朱辉辉，黄未，苏俭生，曹晋太，龚鹃鹃，刘灏编者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全品小复习·期中期末夺高分：高中化学  第1册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北京全品教育研究所组编；吴伟丰主编；吴伟丰，徐晓勇，朱辉辉，黄未，苏俭生，曹晋太，龚鹃鹃，刘灏编者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本书出售、求购地址：https://www.jiaokey.com/book/detail/11287192.html</w:t>
      </w:r>
    </w:p>
    <w:p>
      <w:r>
        <w:t>更多相关图书推荐：https://www.jiaokey.com</w:t>
      </w:r>
    </w:p>
    <w:p>
      <w:r>
        <w:t>北京全品教育研究所组编；吴伟丰主编；吴伟丰，徐晓勇，朱辉辉，黄未，苏俭生，曹晋太，龚鹃鹃，刘灏编者 其他作品：https://www.jiaokey.com/tag/北京全品教育研究所组编；吴伟丰主编；吴伟丰，徐晓勇，朱辉辉，黄未，苏俭生，曹晋太，龚鹃鹃，刘灏编者.html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