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321创新实践同步·单元练与测·期中期末夺高分  语文  九年级  上  新课标人教版</w:t>
      </w:r>
    </w:p>
    <w:p>
      <w:r>
        <w:rPr>
          <w:rFonts w:ascii="宋体" w:hAnsi="宋体" w:eastAsia="宋体"/>
          <w:sz w:val="24"/>
        </w:rPr>
        <w:t>北京全品教育研究所组编；陈书桂，朱桂芳，邵传祥，陆立云编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321创新实践同步·单元练与测·期中期末夺高分  语文  九年级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北京全品教育研究所组编；陈书桂，朱桂芳，邵传祥，陆立云编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本书出售、求购地址：https://www.jiaokey.com/book/detail/11287160.html</w:t>
      </w:r>
    </w:p>
    <w:p>
      <w:r>
        <w:t>更多相关图书推荐：https://www.jiaokey.com</w:t>
      </w:r>
    </w:p>
    <w:p>
      <w:r>
        <w:t>北京全品教育研究所组编；陈书桂，朱桂芳，邵传祥，陆立云编 其他作品：https://www.jiaokey.com/tag/北京全品教育研究所组编；陈书桂，朱桂芳，邵传祥，陆立云编.html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关键词搜索：https://www.jiaokey.com/tag/321创新实践同步·单元练与测·期中期末夺高分  语文  九年级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