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数学  九年级  上  新课标北师大版</w:t>
      </w:r>
    </w:p>
    <w:p>
      <w:r>
        <w:rPr>
          <w:rFonts w:ascii="宋体" w:hAnsi="宋体" w:eastAsia="宋体"/>
          <w:sz w:val="24"/>
        </w:rPr>
        <w:t>北京全品教育研究所组编；南秀会主编；王能生，吕伦兵，刘雄，余有胜编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数学  九年级  上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北京全品教育研究所组编；南秀会主编；王能生，吕伦兵，刘雄，余有胜编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本书出售、求购地址：https://www.jiaokey.com/book/detail/11287158.html</w:t>
      </w:r>
    </w:p>
    <w:p>
      <w:r>
        <w:t>更多相关图书推荐：https://www.jiaokey.com</w:t>
      </w:r>
    </w:p>
    <w:p>
      <w:r>
        <w:t>北京全品教育研究所组编；南秀会主编；王能生，吕伦兵，刘雄，余有胜编 其他作品：https://www.jiaokey.com/tag/北京全品教育研究所组编；南秀会主编；王能生，吕伦兵，刘雄，余有胜编.html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数学  九年级  上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