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全品小复习·期中期末夺高分：高中数学  第1册  上  人教版</w:t>
      </w:r>
    </w:p>
    <w:p>
      <w:r>
        <w:rPr>
          <w:rFonts w:ascii="宋体" w:hAnsi="宋体" w:eastAsia="宋体"/>
          <w:sz w:val="24"/>
        </w:rPr>
        <w:t>北京全品教育研究所组编；李莉，沈卫忠主编；李莉，沈卫忠，杨汉昌，曹瑞宾，陈建斌，陆斌，黄鹤平，倪位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全品小复习·期中期末夺高分：高中数学  第1册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北京全品教育研究所组编；李莉，沈卫忠主编；李莉，沈卫忠，杨汉昌，曹瑞宾，陈建斌，陆斌，黄鹤平，倪位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本书出售、求购地址：https://www.jiaokey.com/book/detail/11287154.html</w:t>
      </w:r>
    </w:p>
    <w:p>
      <w:r>
        <w:t>更多相关图书推荐：https://www.jiaokey.com</w:t>
      </w:r>
    </w:p>
    <w:p>
      <w:r>
        <w:t>北京全品教育研究所组编；李莉，沈卫忠主编；李莉，沈卫忠，杨汉昌，曹瑞宾，陈建斌，陆斌，黄鹤平，倪位 其他作品：https://www.jiaokey.com/tag/北京全品教育研究所组编；李莉，沈卫忠主编；李莉，沈卫忠，杨汉昌，曹瑞宾，陈建斌，陆斌，黄鹤平，倪位.html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关键词搜索：https://www.jiaokey.com/tag/全品小复习·期中期末夺高分：高中数学  第1册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