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随堂大验收  初三物理  修订版  上</w:t>
      </w:r>
    </w:p>
    <w:p>
      <w:r>
        <w:rPr>
          <w:rFonts w:ascii="宋体" w:hAnsi="宋体" w:eastAsia="宋体"/>
          <w:sz w:val="24"/>
        </w:rPr>
        <w:t>白雪峰，彭辉，赵芳，吕立国主编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71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随堂大验收  初三物理  修订版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白雪峰，彭辉，赵芳，吕立国主编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本书出售、求购地址：https://www.jiaokey.com/book/detail/11287116.html</w:t>
      </w:r>
    </w:p>
    <w:p>
      <w:r>
        <w:t>更多相关图书推荐：https://www.jiaokey.com</w:t>
      </w:r>
    </w:p>
    <w:p>
      <w:r>
        <w:t>白雪峰，彭辉，赵芳，吕立国主编 其他作品：https://www.jiaokey.com/tag/白雪峰，彭辉，赵芳，吕立国主编.html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关键词搜索：https://www.jiaokey.com/tag/随堂大验收  初三物理  修订版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