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书名：天才设题  智者解题  难倒百万智者的神奇数学</w:t>
      </w:r>
    </w:p>
    <w:p>
      <w:r>
        <w:t>作者：克利福德·A. 皮科夫著；夏露译</w:t>
      </w:r>
    </w:p>
    <w:p>
      <w:r>
        <w:t>出版社：北京：现代出版社</w:t>
      </w:r>
    </w:p>
    <w:p>
      <w:r>
        <w:t>出版日期：2004.07</w:t>
      </w:r>
    </w:p>
    <w:p>
      <w:r>
        <w:t>总页数：218</w:t>
      </w:r>
    </w:p>
    <w:p>
      <w:r>
        <w:t>更多请访问教客网: www.jiaokey.com</w:t>
      </w:r>
    </w:p>
    <w:p>
      <w:r>
        <w:t>天才设题  智者解题  难倒百万智者的神奇数学 评论地址：https://www.jiaokey.com/book/detail/11287106.html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