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四级听力专项训练  大学英语四级考试最后一搏</w:t>
      </w:r>
    </w:p>
    <w:p>
      <w:r>
        <w:rPr>
          <w:rFonts w:ascii="宋体" w:hAnsi="宋体" w:eastAsia="宋体"/>
          <w:sz w:val="24"/>
        </w:rPr>
        <w:t>邓小红主编；陈克然，曾文华，汪晓燕编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四级听力专项训练  大学英语四级考试最后一搏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邓小红主编；陈克然，曾文华，汪晓燕编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本书出售、求购地址：https://www.jiaokey.com/book/detail/11287067.html</w:t>
      </w:r>
    </w:p>
    <w:p>
      <w:r>
        <w:t>更多相关图书推荐：https://www.jiaokey.com</w:t>
      </w:r>
    </w:p>
    <w:p>
      <w:r>
        <w:t>邓小红主编；陈克然，曾文华，汪晓燕编 其他作品：https://www.jiaokey.com/tag/邓小红主编；陈克然，曾文华，汪晓燕编.html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关键词搜索：https://www.jiaokey.com/tag/英语-高等学校-水平考试-自学参考资料.html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