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床头灯英语学习读本  3  圣经故事  英汉对照</w:t>
      </w:r>
    </w:p>
    <w:p>
      <w:r>
        <w:rPr>
          <w:rFonts w:ascii="宋体" w:hAnsi="宋体" w:eastAsia="宋体"/>
          <w:sz w:val="24"/>
        </w:rPr>
        <w:t>Bessie Edmond改编；许效礼翻译；李薇主审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床头灯英语学习读本  3  圣经故事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Bessie Edmond改编；许效礼翻译；李薇主审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本书出售、求购地址：https://www.jiaokey.com/book/detail/11287054.html</w:t>
      </w:r>
    </w:p>
    <w:p>
      <w:r>
        <w:t>更多相关图书推荐：https://www.jiaokey.com</w:t>
      </w:r>
    </w:p>
    <w:p>
      <w:r>
        <w:t>Bessie Edmond改编；许效礼翻译；李薇主审 其他作品：https://www.jiaokey.com/tag/Bessie Edmond改编；许效礼翻译；李薇主审.html</w:t>
      </w:r>
    </w:p>
    <w:p>
      <w:r>
        <w:t>北京市：航空工业出版社 出版图书：https://www.jiaokey.com/tag/北京市：航空工业出版社.html</w:t>
      </w:r>
    </w:p>
    <w:p>
      <w:r>
        <w:t>关键词搜索：https://www.jiaokey.com/tag/床头灯英语学习读本  3  圣经故事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