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40天语文中考大飞越</w:t>
      </w:r>
    </w:p>
    <w:p>
      <w:r>
        <w:rPr>
          <w:rFonts w:ascii="宋体" w:hAnsi="宋体" w:eastAsia="宋体"/>
          <w:sz w:val="24"/>
        </w:rPr>
        <w:t>蔡智敏主编；任彦钧，李桂萍副主编；蔡智敏，任彦钧，裴海安，姜联众，李桂萍编委会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40天语文中考大飞越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蔡智敏主编；任彦钧，李桂萍副主编；蔡智敏，任彦钧，裴海安，姜联众，李桂萍编委会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本书出售、求购地址：https://www.jiaokey.com/book/detail/11287044.html</w:t>
      </w:r>
    </w:p>
    <w:p>
      <w:r>
        <w:t>更多相关图书推荐：https://www.jiaokey.com</w:t>
      </w:r>
    </w:p>
    <w:p>
      <w:r>
        <w:t>蔡智敏主编；任彦钧，李桂萍副主编；蔡智敏，任彦钧，裴海安，姜联众，李桂萍编委会 其他作品：https://www.jiaokey.com/tag/蔡智敏主编；任彦钧，李桂萍副主编；蔡智敏，任彦钧，裴海安，姜联众，李桂萍编委会.html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关键词搜索：https://www.jiaokey.com/tag/40天语文中考大飞越.html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