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文言文全译全解  初中卷  七八九年级  新课标  人教版</w:t>
      </w:r>
    </w:p>
    <w:p>
      <w:r>
        <w:rPr>
          <w:rFonts w:ascii="宋体" w:hAnsi="宋体" w:eastAsia="宋体"/>
          <w:sz w:val="24"/>
        </w:rPr>
        <w:t>张忠权主编；流畅审定，张忠权，陈大鼎，陈和平，罗志军编著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文言文全译全解  初中卷  七八九年级  新课标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张忠权主编；流畅审定，张忠权，陈大鼎，陈和平，罗志军编著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本书出售、求购地址：https://www.jiaokey.com/book/detail/11287009.html</w:t>
      </w:r>
    </w:p>
    <w:p>
      <w:r>
        <w:t>更多相关图书推荐：https://www.jiaokey.com</w:t>
      </w:r>
    </w:p>
    <w:p>
      <w:r>
        <w:t>张忠权主编；流畅审定，张忠权，陈大鼎，陈和平，罗志军编著 其他作品：https://www.jiaokey.com/tag/张忠权主编；流畅审定，张忠权，陈大鼎，陈和平，罗志军编著.html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关键词搜索：https://www.jiaokey.com/tag/文言文全译全解  初中卷  七八九年级  新课标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