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语文．全国卷  第2版</w:t>
      </w:r>
    </w:p>
    <w:p>
      <w:r>
        <w:rPr>
          <w:rFonts w:ascii="宋体" w:hAnsi="宋体" w:eastAsia="宋体"/>
          <w:sz w:val="24"/>
        </w:rPr>
        <w:t>周力，匡吉，肖黎编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语文．全国卷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周力，匡吉，肖黎编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本书出售、求购地址：https://www.jiaokey.com/book/detail/11287003.html</w:t>
      </w:r>
    </w:p>
    <w:p>
      <w:r>
        <w:t>更多相关图书推荐：https://www.jiaokey.com</w:t>
      </w:r>
    </w:p>
    <w:p>
      <w:r>
        <w:t>周力，匡吉，肖黎编 其他作品：https://www.jiaokey.com/tag/周力，匡吉，肖黎编.html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关键词搜索：https://www.jiaokey.com/tag/五年高考试题透视  语文．全国卷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