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书名：最新日汉双解辞典  袖珍本  第2版</w:t>
      </w:r>
    </w:p>
    <w:p>
      <w:r>
        <w:t>作者：杨诎人主编；崔勇，刘金举，庞黔林，杨诎人编著</w:t>
      </w:r>
    </w:p>
    <w:p>
      <w:r>
        <w:t>出版社：广州：广东世界图书出版有限公司</w:t>
      </w:r>
    </w:p>
    <w:p>
      <w:r>
        <w:t>出版日期：2004.10</w:t>
      </w:r>
    </w:p>
    <w:p>
      <w:r>
        <w:t>总页数：860</w:t>
      </w:r>
    </w:p>
    <w:p>
      <w:r>
        <w:t>更多请访问教客网: www.jiaokey.com</w:t>
      </w:r>
    </w:p>
    <w:p>
      <w:r>
        <w:t>最新日汉双解辞典  袖珍本  第2版 评论地址：https://www.jiaokey.com/book/detail/11286993.html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