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幽默四级词汇</w:t>
      </w:r>
    </w:p>
    <w:p>
      <w:r>
        <w:rPr>
          <w:rFonts w:ascii="宋体" w:hAnsi="宋体" w:eastAsia="宋体"/>
          <w:sz w:val="24"/>
        </w:rPr>
        <w:t>连哲彧 王洒南主编；张淑芳 Garry Greenwood Hannah Heney Robert Bateman Alice Wyllie编著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连哲彧 王洒南主编；张淑芳 Garry Greenwood Hannah Heney Robert Bateman Alice Wyllie编著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湖北音像艺术出版社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本书出售、求购地址：https://www.jiaokey.com/book/detail/11286971.html</w:t>
      </w:r>
    </w:p>
    <w:p>
      <w:r>
        <w:t>更多相关图书推荐：https://www.jiaokey.com</w:t>
      </w:r>
    </w:p>
    <w:p>
      <w:r>
        <w:t>连哲彧 王洒南主编；张淑芳 Garry Greenwood Hannah Heney Robert Bateman Alice Wyllie编著 其他作品：https://www.jiaokey.com/tag/连哲彧 王洒南主编；张淑芳 Garry Greenwood Hannah Heney Robert Bateman Alice Wyllie编著.html</w:t>
      </w:r>
    </w:p>
    <w:p>
      <w:r>
        <w:t>湖北音像艺术出版社 出版图书：https://www.jiaokey.com/tag/湖北音像艺术出版社.html</w:t>
      </w:r>
    </w:p>
    <w:p>
      <w:r>
        <w:t>关键词搜索：https://www.jiaokey.com/tag/幽默四级词汇.html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