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中国专利索引  申请人、专利权人索引  1998年4-6月</w:t>
      </w:r>
    </w:p>
    <w:p>
      <w:r>
        <w:rPr>
          <w:rFonts w:ascii="宋体" w:hAnsi="宋体" w:eastAsia="宋体"/>
          <w:sz w:val="24"/>
        </w:rPr>
        <w:t>专利文献编辑室制印中心编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62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8693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62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中国专利索引  申请人、专利权人索引  1998年4-6月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专利文献编辑室制印中心编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北京:专利文献出版社,1998.08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专利-中国-1998.4-6-索引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本书出售、求购地址：https://www.jiaokey.com/book/detail/11286932.html</w:t>
      </w:r>
    </w:p>
    <w:p>
      <w:r>
        <w:t>更多相关图书推荐：https://www.jiaokey.com</w:t>
      </w:r>
    </w:p>
    <w:p>
      <w:r>
        <w:t>专利文献编辑室制印中心编 其他作品：https://www.jiaokey.com/tag/专利文献编辑室制印中心编.html</w:t>
      </w:r>
    </w:p>
    <w:p>
      <w:r>
        <w:t>北京:专利文献出版社,1998.08 出版图书：https://www.jiaokey.com/tag/北京:专利文献出版社,1998.08.html</w:t>
      </w:r>
    </w:p>
    <w:p>
      <w:r>
        <w:t>关键词搜索：https://www.jiaokey.com/tag/专利-中国-1998.4-6-索引.html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