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《中国专利索引》1995年1-6月  第1分册  上  分类年度索引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《中国专利索引》1995年1-6月  第1分册  上  分类年度索引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本书出售、求购地址：https://www.jiaokey.com/book/detail/11286927.html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关键词搜索：https://www.jiaokey.com/tag/《中国专利索引》1995年1-6月  第1分册  上  分类年度索引.html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