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制造业国际通用管理标准全程实施方案  下</w:t>
      </w:r>
    </w:p>
    <w:p>
      <w:r>
        <w:rPr>
          <w:rFonts w:ascii="宋体" w:hAnsi="宋体" w:eastAsia="宋体"/>
          <w:sz w:val="24"/>
        </w:rPr>
        <w:t>安维洲编著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制造业国际通用管理标准全程实施方案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安维洲编著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本书出售、求购地址：https://www.jiaokey.com/book/detail/11286788.html</w:t>
      </w:r>
    </w:p>
    <w:p>
      <w:r>
        <w:t>更多相关图书推荐：https://www.jiaokey.com</w:t>
      </w:r>
    </w:p>
    <w:p>
      <w:r>
        <w:t>安维洲编著 其他作品：https://www.jiaokey.com/tag/安维洲编著.html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关键词搜索：https://www.jiaokey.com/tag/制造业国际通用管理标准全程实施方案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