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书名：从引进到建构  日本的广告效果研究与实践</w:t>
      </w:r>
    </w:p>
    <w:p>
      <w:r>
        <w:t>作者：胡晓云著</w:t>
      </w:r>
    </w:p>
    <w:p>
      <w:r>
        <w:t>出版社：杭州：浙江大学出版社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从引进到建构  日本的广告效果研究与实践 评论地址：https://www.jiaokey.com/book/detail/11286783.html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