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战略企业管理系统  21世纪的工具</w:t>
      </w:r>
    </w:p>
    <w:p>
      <w:r>
        <w:rPr>
          <w:rFonts w:ascii="宋体" w:hAnsi="宋体" w:eastAsia="宋体"/>
          <w:sz w:val="24"/>
        </w:rPr>
        <w:t>马丁·法伊（Martin Fahy）著；余谦译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战略企业管理系统  21世纪的工具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马丁·法伊（Martin Fahy）著；余谦译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本书出售、求购地址：https://www.jiaokey.com/book/detail/11286768.html</w:t>
      </w:r>
    </w:p>
    <w:p>
      <w:r>
        <w:t>更多相关图书推荐：https://www.jiaokey.com</w:t>
      </w:r>
    </w:p>
    <w:p>
      <w:r>
        <w:t>马丁·法伊（Martin Fahy）著；余谦译 其他作品：https://www.jiaokey.com/tag/马丁·法伊（Martin Fahy）著；余谦译.html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关键词搜索：https://www.jiaokey.com/tag/战略企业管理系统  21世纪的工具.html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