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实用英语词语记忆技巧  观察  输入  应用</w:t>
      </w:r>
    </w:p>
    <w:p>
      <w:r>
        <w:rPr>
          <w:rFonts w:ascii="宋体" w:hAnsi="宋体" w:eastAsia="宋体"/>
          <w:sz w:val="24"/>
        </w:rPr>
        <w:t>徐康主编；徐惠莲，余泳芳参编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实用英语词语记忆技巧  观察  输入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徐康主编；徐惠莲，余泳芳参编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本书出售、求购地址：https://www.jiaokey.com/book/detail/11286748.html</w:t>
      </w:r>
    </w:p>
    <w:p>
      <w:r>
        <w:t>更多相关图书推荐：https://www.jiaokey.com</w:t>
      </w:r>
    </w:p>
    <w:p>
      <w:r>
        <w:t>徐康主编；徐惠莲，余泳芳参编 其他作品：https://www.jiaokey.com/tag/徐康主编；徐惠莲，余泳芳参编.html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关键词搜索：https://www.jiaokey.com/tag/实用英语词语记忆技巧  观察  输入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