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书名：会计国际化  全球范围内的考察与中国的经验</w:t>
      </w:r>
    </w:p>
    <w:p>
      <w:r>
        <w:t>作者：郭永清著</w:t>
      </w:r>
    </w:p>
    <w:p>
      <w:r>
        <w:t>出版社：上海：立信会计出版社</w:t>
      </w:r>
    </w:p>
    <w:p>
      <w:r>
        <w:t>出版日期：2003.08</w:t>
      </w:r>
    </w:p>
    <w:p>
      <w:r>
        <w:t>总页数：362</w:t>
      </w:r>
    </w:p>
    <w:p>
      <w:r>
        <w:t>更多请访问教客网: www.jiaokey.com</w:t>
      </w:r>
    </w:p>
    <w:p>
      <w:r>
        <w:t>会计国际化  全球范围内的考察与中国的经验 评论地址：https://www.jiaokey.com/book/detail/11286719.html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