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大企业和国民财富</w:t>
      </w:r>
    </w:p>
    <w:p>
      <w:r>
        <w:rPr>
          <w:rFonts w:ascii="宋体" w:hAnsi="宋体" w:eastAsia="宋体"/>
          <w:sz w:val="24"/>
        </w:rPr>
        <w:t>（美）A.D.钱德勒（Alfred D.Chandler）主编；柳卸林主译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大企业和国民财富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（美）A.D.钱德勒（Alfred D.Chandler）主编；柳卸林主译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本书出售、求购地址：https://www.jiaokey.com/book/detail/11286691.html</w:t>
      </w:r>
    </w:p>
    <w:p>
      <w:r>
        <w:t>更多相关图书推荐：https://www.jiaokey.com</w:t>
      </w:r>
    </w:p>
    <w:p>
      <w:r>
        <w:t>（美）A.D.钱德勒（Alfred D.Chandler）主编；柳卸林主译 其他作品：https://www.jiaokey.com/tag/（美）A.D.钱德勒（Alfred D.Chandler）主编；柳卸林主译.html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关键词搜索：https://www.jiaokey.com/tag/大企业和国民财富.html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