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发展的刻度  中国发展水平评价指标体系研究</w:t>
      </w:r>
    </w:p>
    <w:p>
      <w:r>
        <w:rPr>
          <w:rFonts w:ascii="宋体" w:hAnsi="宋体" w:eastAsia="宋体"/>
          <w:sz w:val="24"/>
        </w:rPr>
        <w:t>曾红颖等著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发展的刻度  中国发展水平评价指标体系研究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本书出售、求购地址：https://www.jiaokey.com/book/detail/11286665.html</w:t>
      </w:r>
    </w:p>
    <w:p>
      <w:r>
        <w:t>更多相关图书推荐：https://www.jiaokey.com</w:t>
      </w:r>
    </w:p>
    <w:p>
      <w:r>
        <w:t>曾红颖等著 其他作品：https://www.jiaokey.com/tag/曾红颖等著.html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关键词搜索：https://www.jiaokey.com/tag/发展的刻度  中国发展水平评价指标体系研究.html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