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索尼之路  最富于创新的电子产品巨人的经营秘诀</w:t>
      </w:r>
    </w:p>
    <w:p>
      <w:r>
        <w:rPr>
          <w:rFonts w:ascii="宋体" w:hAnsi="宋体" w:eastAsia="宋体"/>
          <w:sz w:val="24"/>
        </w:rPr>
        <w:t>Shu Shin Luh著；孙彦译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索尼之路  最富于创新的电子产品巨人的经营秘诀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 Shin Luh著；孙彦译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本书出售、求购地址：https://www.jiaokey.com/book/detail/11286654.html</w:t>
      </w:r>
    </w:p>
    <w:p>
      <w:r>
        <w:t>更多相关图书推荐：https://www.jiaokey.com</w:t>
      </w:r>
    </w:p>
    <w:p>
      <w:r>
        <w:t>Shu Shin Luh著；孙彦译 其他作品：https://www.jiaokey.com/tag/Shu Shin Luh著；孙彦译.html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关键词搜索：https://www.jiaokey.com/tag/索尼之路  最富于创新的电子产品巨人的经营秘诀.html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