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加入WTO的两岸农业 投资、贸易与合作</w:t>
      </w:r>
    </w:p>
    <w:p>
      <w:r>
        <w:rPr>
          <w:rFonts w:ascii="宋体" w:hAnsi="宋体" w:eastAsia="宋体"/>
          <w:sz w:val="24"/>
        </w:rPr>
        <w:t>张忠根，林坚主编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加入WTO的两岸农业 投资、贸易与合作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张忠根，林坚主编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本书出售、求购地址：https://www.jiaokey.com/book/detail/11286633.html</w:t>
      </w:r>
    </w:p>
    <w:p>
      <w:r>
        <w:t>更多相关图书推荐：https://www.jiaokey.com</w:t>
      </w:r>
    </w:p>
    <w:p>
      <w:r>
        <w:t>张忠根，林坚主编 其他作品：https://www.jiaokey.com/tag/张忠根，林坚主编.html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关键词搜索：https://www.jiaokey.com/tag/加入WTO的两岸农业 投资、贸易与合作.html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