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书名：2002-2003南亚报告</w:t>
      </w:r>
    </w:p>
    <w:p>
      <w:r>
        <w:t>作者：任佳，王崇理主编</w:t>
      </w:r>
    </w:p>
    <w:p>
      <w:r>
        <w:t>出版社：昆明：云南大学出版社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2002-2003南亚报告 评论地址：https://www.jiaokey.com/book/detail/11286630.html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