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物流战略咨询  供应链一体化的方法论、工具和实践</w:t>
      </w:r>
    </w:p>
    <w:p>
      <w:r>
        <w:rPr>
          <w:rFonts w:ascii="宋体" w:hAnsi="宋体" w:eastAsia="宋体"/>
          <w:sz w:val="24"/>
        </w:rPr>
        <w:t>（美）爱德华·佛莱哲利（Edward Frazelle）著；任建标译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物流战略咨询  供应链一体化的方法论、工具和实践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（美）爱德华·佛莱哲利（Edward Frazelle）著；任建标译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本书出售、求购地址：https://www.jiaokey.com/book/detail/11286625.html</w:t>
      </w:r>
    </w:p>
    <w:p>
      <w:r>
        <w:t>更多相关图书推荐：https://www.jiaokey.com</w:t>
      </w:r>
    </w:p>
    <w:p>
      <w:r>
        <w:t>（美）爱德华·佛莱哲利（Edward Frazelle）著；任建标译 其他作品：https://www.jiaokey.com/tag/（美）爱德华·佛莱哲利（Edward Frazelle）著；任建标译.html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关键词搜索：https://www.jiaokey.com/tag/物流战略咨询  供应链一体化的方法论、工具和实践.html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