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远渡重洋：中美贸易二百年  1784-1999</w:t>
      </w:r>
    </w:p>
    <w:p>
      <w:r>
        <w:rPr>
          <w:rFonts w:ascii="宋体" w:hAnsi="宋体" w:eastAsia="宋体"/>
          <w:sz w:val="24"/>
        </w:rPr>
        <w:t>林坚著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远渡重洋：中美贸易二百年  1784-1999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双边贸易(地点: 中国 地点: 美国 年代: 1784～1999) 双边贸易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本书出售、求购地址：https://www.jiaokey.com/book/detail/11286582.html</w:t>
      </w:r>
    </w:p>
    <w:p>
      <w:r>
        <w:t>更多相关图书推荐：https://www.jiaokey.com</w:t>
      </w:r>
    </w:p>
    <w:p>
      <w:r>
        <w:t>林坚著 其他作品：https://www.jiaokey.com/tag/林坚著.html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关键词搜索：https://www.jiaokey.com/tag/双边贸易(地点: 中国 地点: 美国 年代: 1784～1999) 双边贸易.html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