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书名：开放中的贸易保护准则与实证分析</w:t>
      </w:r>
    </w:p>
    <w:p>
      <w:r>
        <w:t>作者：许统生著</w:t>
      </w:r>
    </w:p>
    <w:p>
      <w:r>
        <w:t>出版社：北京：经济管理出版社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开放中的贸易保护准则与实证分析 评论地址：https://www.jiaokey.com/book/detail/11286579.html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