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书名：国际货物运输保险</w:t>
      </w:r>
    </w:p>
    <w:p>
      <w:r>
        <w:t>作者：黄敬阳编著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总页数：350</w:t>
      </w:r>
    </w:p>
    <w:p>
      <w:r>
        <w:t>更多请访问教客网: www.jiaokey.com</w:t>
      </w:r>
    </w:p>
    <w:p>
      <w:r>
        <w:t>国际货物运输保险 评论地址：https://www.jiaokey.com/book/detail/11286557.html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