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书名：当代中国的单位变革与家庭变迁</w:t>
      </w:r>
    </w:p>
    <w:p>
      <w:r>
        <w:t>作者：陈午晴著</w:t>
      </w:r>
    </w:p>
    <w:p>
      <w:r>
        <w:t>出版社：保定：河北大学出版社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当代中国的单位变革与家庭变迁 评论地址：https://www.jiaokey.com/book/detail/11286530.html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