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全国外经贸院校21世纪高职高专统编教材  国际会计准则与惯例</w:t>
      </w:r>
    </w:p>
    <w:p>
      <w:r>
        <w:rPr>
          <w:rFonts w:ascii="宋体" w:hAnsi="宋体" w:eastAsia="宋体"/>
          <w:sz w:val="24"/>
        </w:rPr>
        <w:t>张学谦编著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全国外经贸院校21世纪高职高专统编教材  国际会计准则与惯例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本书出售、求购地址：https://www.jiaokey.com/book/detail/11286523.html</w:t>
      </w:r>
    </w:p>
    <w:p>
      <w:r>
        <w:t>更多相关图书推荐：https://www.jiaokey.com</w:t>
      </w:r>
    </w:p>
    <w:p>
      <w:r>
        <w:t>张学谦编著 其他作品：https://www.jiaokey.com/tag/张学谦编著.html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关键词搜索：https://www.jiaokey.com/tag/全国外经贸院校21世纪高职高专统编教材  国际会计准则与惯例.html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