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发展经济学前沿：未来展望</w:t>
      </w:r>
    </w:p>
    <w:p>
      <w:r>
        <w:rPr>
          <w:rFonts w:ascii="宋体" w:hAnsi="宋体" w:eastAsia="宋体"/>
          <w:sz w:val="24"/>
        </w:rPr>
        <w:t>（美）杰拉尔德·迈耶（GeraldM.Meier），（美）约瑟夫·斯蒂格利茨（JosephE.Stiglitz）主编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发展经济学前沿：未来展望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（美）杰拉尔德·迈耶（GeraldM.Meier），（美）约瑟夫·斯蒂格利茨（JosephE.Stiglitz）主编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本书出售、求购地址：https://www.jiaokey.com/book/detail/11286513.html</w:t>
      </w:r>
    </w:p>
    <w:p>
      <w:r>
        <w:t>更多相关图书推荐：https://www.jiaokey.com</w:t>
      </w:r>
    </w:p>
    <w:p>
      <w:r>
        <w:t>（美）杰拉尔德·迈耶（GeraldM.Meier），（美）约瑟夫·斯蒂格利茨（JosephE.Stiglitz）主编 其他作品：https://www.jiaokey.com/tag/（美）杰拉尔德·迈耶（GeraldM.Meier），（美）约瑟夫·斯蒂格利茨（JosephE.Stiglitz）主编.html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关键词搜索：https://www.jiaokey.com/tag/发展经济学前沿：未来展望.html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