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外贸体制与国际贸易波动 加入WTO前中国外贸政策效果评析</w:t>
      </w:r>
    </w:p>
    <w:p>
      <w:r>
        <w:rPr>
          <w:rFonts w:ascii="宋体" w:hAnsi="宋体" w:eastAsia="宋体"/>
          <w:sz w:val="24"/>
        </w:rPr>
        <w:t>马晓野著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外贸体制与国际贸易波动 加入WTO前中国外贸政策效果评析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本书出售、求购地址：https://www.jiaokey.com/book/detail/11286495.html</w:t>
      </w:r>
    </w:p>
    <w:p>
      <w:r>
        <w:t>更多相关图书推荐：https://www.jiaokey.com</w:t>
      </w:r>
    </w:p>
    <w:p>
      <w:r>
        <w:t>马晓野著 其他作品：https://www.jiaokey.com/tag/马晓野著.html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关键词搜索：https://www.jiaokey.com/tag/外贸体制与国际贸易波动 加入WTO前中国外贸政策效果评析.html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