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书名：没有硝烟的战争  第三次世界大战的序幕</w:t>
      </w:r>
    </w:p>
    <w:p>
      <w:r>
        <w:t>作者：卢哲俊，喻湘存，朱栋梁等编著</w:t>
      </w:r>
    </w:p>
    <w:p>
      <w:r>
        <w:t>出版社：广州：广东省地图出版社</w:t>
      </w:r>
    </w:p>
    <w:p>
      <w:r>
        <w:t>出版日期：1998.03</w:t>
      </w:r>
    </w:p>
    <w:p>
      <w:r>
        <w:t>总页数：282</w:t>
      </w:r>
    </w:p>
    <w:p>
      <w:r>
        <w:t>更多请访问教客网: www.jiaokey.com</w:t>
      </w:r>
    </w:p>
    <w:p>
      <w:r>
        <w:t>没有硝烟的战争  第三次世界大战的序幕 评论地址：https://www.jiaokey.com/book/detail/11286472.html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