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戴笠  梅乐斯与中美合作所</w:t>
      </w:r>
    </w:p>
    <w:p>
      <w:r>
        <w:rPr>
          <w:rFonts w:ascii="宋体" w:hAnsi="宋体" w:eastAsia="宋体"/>
          <w:sz w:val="24"/>
        </w:rPr>
        <w:t>潘嘉钊，钟敏，李慕贞，侯俊华编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戴笠  梅乐斯与中美合作所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潘嘉钊，钟敏，李慕贞，侯俊华编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本书出售、求购地址：https://www.jiaokey.com/book/detail/11286461.html</w:t>
      </w:r>
    </w:p>
    <w:p>
      <w:r>
        <w:t>更多相关图书推荐：https://www.jiaokey.com</w:t>
      </w:r>
    </w:p>
    <w:p>
      <w:r>
        <w:t>潘嘉钊，钟敏，李慕贞，侯俊华编 其他作品：https://www.jiaokey.com/tag/潘嘉钊，钟敏，李慕贞，侯俊华编.html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关键词搜索：https://www.jiaokey.com/tag/戴笠  梅乐斯与中美合作所.html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