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特工总部面面观  美国中央情报局四十年</w:t>
      </w:r>
    </w:p>
    <w:p>
      <w:r>
        <w:rPr>
          <w:rFonts w:ascii="宋体" w:hAnsi="宋体" w:eastAsia="宋体"/>
          <w:sz w:val="24"/>
        </w:rPr>
        <w:t>（苏）班诺夫等著；知己译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特工总部面面观  美国中央情报局四十年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（苏）班诺夫等著；知己译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本书出售、求购地址：https://www.jiaokey.com/book/detail/11286441.html</w:t>
      </w:r>
    </w:p>
    <w:p>
      <w:r>
        <w:t>更多相关图书推荐：https://www.jiaokey.com</w:t>
      </w:r>
    </w:p>
    <w:p>
      <w:r>
        <w:t>（苏）班诺夫等著；知己译 其他作品：https://www.jiaokey.com/tag/（苏）班诺夫等著；知己译.html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关键词搜索：https://www.jiaokey.com/tag/特工总部面面观  美国中央情报局四十年.html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