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无声的角斗  共和国50年秘密战线斗争纪实</w:t>
      </w:r>
    </w:p>
    <w:p>
      <w:r>
        <w:rPr>
          <w:rFonts w:ascii="宋体" w:hAnsi="宋体" w:eastAsia="宋体"/>
          <w:sz w:val="24"/>
        </w:rPr>
        <w:t>袁静伟，陈育功著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无声的角斗  共和国50年秘密战线斗争纪实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袁静伟，陈育功著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本书出售、求购地址：https://www.jiaokey.com/book/detail/11286439.html</w:t>
      </w:r>
    </w:p>
    <w:p>
      <w:r>
        <w:t>更多相关图书推荐：https://www.jiaokey.com</w:t>
      </w:r>
    </w:p>
    <w:p>
      <w:r>
        <w:t>袁静伟，陈育功著 其他作品：https://www.jiaokey.com/tag/袁静伟，陈育功著.html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关键词搜索：https://www.jiaokey.com/tag/无声的角斗  共和国50年秘密战线斗争纪实.html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