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通敌内幕：大汉奸周佛海浮沉录</w:t>
      </w:r>
    </w:p>
    <w:p>
      <w:r>
        <w:rPr>
          <w:rFonts w:ascii="宋体" w:hAnsi="宋体" w:eastAsia="宋体"/>
          <w:sz w:val="24"/>
        </w:rPr>
        <w:t>钟玉如，龚由青，金裕志著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通敌内幕：大汉奸周佛海浮沉录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钟玉如，龚由青，金裕志著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本书出售、求购地址：https://www.jiaokey.com/book/detail/11286437.html</w:t>
      </w:r>
    </w:p>
    <w:p>
      <w:r>
        <w:t>更多相关图书推荐：https://www.jiaokey.com</w:t>
      </w:r>
    </w:p>
    <w:p>
      <w:r>
        <w:t>钟玉如，龚由青，金裕志著 其他作品：https://www.jiaokey.com/tag/钟玉如，龚由青，金裕志著.html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关键词搜索：https://www.jiaokey.com/tag/通敌内幕：大汉奸周佛海浮沉录.html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