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我国外派劳务关系法律调整理论与实务</w:t>
      </w:r>
    </w:p>
    <w:p>
      <w:r>
        <w:rPr>
          <w:rFonts w:ascii="宋体" w:hAnsi="宋体" w:eastAsia="宋体"/>
          <w:sz w:val="24"/>
        </w:rPr>
        <w:t>姜爱丽著（山东大学威海分校法律系）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我国外派劳务关系法律调整理论与实务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姜爱丽著（山东大学威海分校法律系）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本书出售、求购地址：https://www.jiaokey.com/book/detail/11286431.html</w:t>
      </w:r>
    </w:p>
    <w:p>
      <w:r>
        <w:t>更多相关图书推荐：https://www.jiaokey.com</w:t>
      </w:r>
    </w:p>
    <w:p>
      <w:r>
        <w:t>姜爱丽著（山东大学威海分校法律系） 其他作品：https://www.jiaokey.com/tag/姜爱丽著（山东大学威海分校法律系）.html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关键词搜索：https://www.jiaokey.com/tag/我国外派劳务关系法律调整理论与实务.html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