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企业拒绝长大的4个理由</w:t>
      </w:r>
    </w:p>
    <w:p>
      <w:r>
        <w:rPr>
          <w:rFonts w:ascii="宋体" w:hAnsi="宋体" w:eastAsia="宋体"/>
          <w:sz w:val="24"/>
        </w:rPr>
        <w:t>（美）杰米 S.沃尔特斯（Jamie S.Walters）著；詹正茂译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企业拒绝长大的4个理由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 S.沃尔特斯（Jamie S.Walters）著；詹正茂译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本书出售、求购地址：https://www.jiaokey.com/book/detail/11286417.html</w:t>
      </w:r>
    </w:p>
    <w:p>
      <w:r>
        <w:t>更多相关图书推荐：https://www.jiaokey.com</w:t>
      </w:r>
    </w:p>
    <w:p>
      <w:r>
        <w:t>（美）杰米 S.沃尔特斯（Jamie S.Walters）著；詹正茂译 其他作品：https://www.jiaokey.com/tag/（美）杰米 S.沃尔特斯（Jamie S.Walters）著；詹正茂译.html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关键词搜索：https://www.jiaokey.com/tag/企业拒绝长大的4个理由.html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