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自然垄断与政府规制  基本理论与政策分析</w:t>
      </w:r>
    </w:p>
    <w:p>
      <w:r>
        <w:rPr>
          <w:rFonts w:ascii="宋体" w:hAnsi="宋体" w:eastAsia="宋体"/>
          <w:sz w:val="24"/>
        </w:rPr>
        <w:t>于良春等著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自然垄断与政府规制  基本理论与政策分析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于良春等著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本书出售、求购地址：https://www.jiaokey.com/book/detail/11286398.html</w:t>
      </w:r>
    </w:p>
    <w:p>
      <w:r>
        <w:t>更多相关图书推荐：https://www.jiaokey.com</w:t>
      </w:r>
    </w:p>
    <w:p>
      <w:r>
        <w:t>于良春等著 其他作品：https://www.jiaokey.com/tag/于良春等著.html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关键词搜索：https://www.jiaokey.com/tag/自然垄断与政府规制  基本理论与政策分析.html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