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欧洲与全球新秩序  缩小全球差距</w:t>
      </w:r>
    </w:p>
    <w:p>
      <w:r>
        <w:rPr>
          <w:rFonts w:ascii="宋体" w:hAnsi="宋体" w:eastAsia="宋体"/>
          <w:sz w:val="24"/>
        </w:rPr>
        <w:t>（丹麦）保罗·尼若普·拉斯姆森（Poul Nyrup Rasmussen）著；齐心译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欧洲与全球新秩序  缩小全球差距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（丹麦）保罗·尼若普·拉斯姆森（Poul Nyrup Rasmussen）著；齐心译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本书出售、求购地址：https://www.jiaokey.com/book/detail/11286392.html</w:t>
      </w:r>
    </w:p>
    <w:p>
      <w:r>
        <w:t>更多相关图书推荐：https://www.jiaokey.com</w:t>
      </w:r>
    </w:p>
    <w:p>
      <w:r>
        <w:t>（丹麦）保罗·尼若普·拉斯姆森（Poul Nyrup Rasmussen）著；齐心译 其他作品：https://www.jiaokey.com/tag/（丹麦）保罗·尼若普·拉斯姆森（Poul Nyrup Rasmussen）著；齐心译.html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关键词搜索：https://www.jiaokey.com/tag/欧洲与全球新秩序  缩小全球差距.html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