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质量管理国际标准与认证实用手册</w:t>
      </w:r>
    </w:p>
    <w:p>
      <w:r>
        <w:rPr>
          <w:rFonts w:ascii="宋体" w:hAnsi="宋体" w:eastAsia="宋体"/>
          <w:sz w:val="24"/>
        </w:rPr>
        <w:t>高懿，李海莲编著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质量管理国际标准与认证实用手册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高懿，李海莲编著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质量管理体系(学科: 国际标准 学科: 基本知识) 质量管理体系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本书出售、求购地址：https://www.jiaokey.com/book/detail/11286376.html</w:t>
      </w:r>
    </w:p>
    <w:p>
      <w:r>
        <w:t>更多相关图书推荐：https://www.jiaokey.com</w:t>
      </w:r>
    </w:p>
    <w:p>
      <w:r>
        <w:t>高懿，李海莲编著 其他作品：https://www.jiaokey.com/tag/高懿，李海莲编著.html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关键词搜索：https://www.jiaokey.com/tag/质量管理体系(学科: 国际标准 学科: 基本知识) 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