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  第3辑  朝鲜停战协定签字五十周年纪念专辑</w:t>
      </w:r>
    </w:p>
    <w:p>
      <w:r>
        <w:rPr>
          <w:rFonts w:ascii="宋体" w:hAnsi="宋体" w:eastAsia="宋体"/>
          <w:sz w:val="24"/>
        </w:rPr>
        <w:t>王成家，时延春总编辑；田进等主编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  第3辑  朝鲜停战协定签字五十周年纪念专辑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王成家，时延春总编辑；田进等主编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本书出售、求购地址：https://www.jiaokey.com/book/detail/11286364.html</w:t>
      </w:r>
    </w:p>
    <w:p>
      <w:r>
        <w:t>更多相关图书推荐：https://www.jiaokey.com</w:t>
      </w:r>
    </w:p>
    <w:p>
      <w:r>
        <w:t>王成家，时延春总编辑；田进等主编 其他作品：https://www.jiaokey.com/tag/王成家，时延春总编辑；田进等主编.html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关键词搜索：https://www.jiaokey.com/tag/外交官  第3辑  朝鲜停战协定签字五十周年纪念专辑.html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