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商务英语选读</w:t>
      </w:r>
    </w:p>
    <w:p>
      <w:r>
        <w:rPr>
          <w:rFonts w:ascii="宋体" w:hAnsi="宋体" w:eastAsia="宋体"/>
          <w:sz w:val="24"/>
        </w:rPr>
        <w:t>罗虹，陆志兴编著（中南民族大学外语学院）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罗虹，陆志兴编著（中南民族大学外语学院）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商务-英语-阅读教学-自学参考资料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本书出售、求购地址：https://www.jiaokey.com/book/detail/11286344.html</w:t>
      </w:r>
    </w:p>
    <w:p>
      <w:r>
        <w:t>更多相关图书推荐：https://www.jiaokey.com</w:t>
      </w:r>
    </w:p>
    <w:p>
      <w:r>
        <w:t>罗虹，陆志兴编著（中南民族大学外语学院） 其他作品：https://www.jiaokey.com/tag/罗虹，陆志兴编著（中南民族大学外语学院）.html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关键词搜索：https://www.jiaokey.com/tag/商务-英语-阅读教学-自学参考资料.html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