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谁是外资亲睐的猎物  外资在华并购最新态势分析</w:t>
      </w:r>
    </w:p>
    <w:p>
      <w:r>
        <w:rPr>
          <w:rFonts w:ascii="宋体" w:hAnsi="宋体" w:eastAsia="宋体"/>
          <w:sz w:val="24"/>
        </w:rPr>
        <w:t>韩世坤等著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谁是外资亲睐的猎物  外资在华并购最新态势分析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外资公司-企业合并-研究-中国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本书出售、求购地址：https://www.jiaokey.com/book/detail/11286329.html</w:t>
      </w:r>
    </w:p>
    <w:p>
      <w:r>
        <w:t>更多相关图书推荐：https://www.jiaokey.com</w:t>
      </w:r>
    </w:p>
    <w:p>
      <w:r>
        <w:t>韩世坤等著 其他作品：https://www.jiaokey.com/tag/韩世坤等著.html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关键词搜索：https://www.jiaokey.com/tag/外资公司-企业合并-研究-中国.html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